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5C2F6">
      <w:pPr>
        <w:pStyle w:val="2"/>
        <w:spacing w:before="480" w:after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Transformando práticas com estratégias de baixo custo: aumento da adesão à higiene das mãos em Unidade de Terapia Intensiva.</w:t>
      </w:r>
    </w:p>
    <w:p w14:paraId="4842E225">
      <w:pPr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5FAEF727">
      <w:pPr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Autores </w:t>
      </w:r>
      <w:bookmarkStart w:id="0" w:name="_GoBack"/>
      <w:bookmarkEnd w:id="0"/>
    </w:p>
    <w:p w14:paraId="7F76FC06">
      <w:pPr>
        <w:jc w:val="left"/>
        <w:rPr>
          <w:rFonts w:hint="default" w:ascii="Times New Roman" w:hAnsi="Times New Roman" w:cs="Times New Roman"/>
          <w:color w:val="auto"/>
          <w:sz w:val="24"/>
          <w:szCs w:val="24"/>
          <w:vertAlign w:val="baseline"/>
          <w:lang w:val="pt-B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>Cristiane Costa Araujo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perscript"/>
          <w:lang w:val="pt-BR"/>
        </w:rPr>
        <w:t>1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, Luciana Veras de Almeida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perscript"/>
          <w:lang w:val="pt-BR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>Alan Rodrigues da Silva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perscript"/>
          <w:lang w:val="pt-BR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, Denison de Oliveira Couto Ribeiro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perscript"/>
          <w:lang w:val="pt-BR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, Ana Carolina de Oliveira Silva Melo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perscript"/>
          <w:lang w:val="pt-BR"/>
        </w:rPr>
        <w:t xml:space="preserve">1 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baseline"/>
          <w:lang w:val="pt-BR"/>
        </w:rPr>
        <w:t>, Sara Soares Sena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perscript"/>
          <w:lang w:val="pt-BR"/>
        </w:rPr>
        <w:t xml:space="preserve">1 </w:t>
      </w:r>
    </w:p>
    <w:p w14:paraId="25C52DEE">
      <w:pPr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Afiliações</w:t>
      </w:r>
    </w:p>
    <w:p w14:paraId="549C76D5">
      <w:pPr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1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Serviço de Controle de Infecção Hospitalar - Hospital Geral Dr. Waldemar Alcântara,Ceará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(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CE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), Brasil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2 Serviço de Farmácia Hospitalar -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Hospital Geral Dr. Waldemar Alcântara ,Ceará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(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CE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), Brasil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. 3 Unidade de Terapia Intensiva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-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Hospital Geral Dr. Waldemar Alcântara ,Ceará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(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CE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), Brasil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. </w:t>
      </w:r>
    </w:p>
    <w:p w14:paraId="3CAD8542">
      <w:pPr>
        <w:pStyle w:val="3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Introdução</w:t>
      </w:r>
    </w:p>
    <w:p w14:paraId="73F509B9">
      <w:pPr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A higiene das mãos é a medida mais simples e eficaz na prevenção das infecções relacionadas à assistência à saúde (IRAS), que figuram entre as principais causas de mortalidade em ambientes hospitalares. Apesar de sua reconhecida importância, a adesão a essa prática ainda representa um desafio mundial.</w:t>
      </w:r>
    </w:p>
    <w:p w14:paraId="2E8979BF">
      <w:pPr>
        <w:pStyle w:val="3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Objetivos</w:t>
      </w:r>
    </w:p>
    <w:p w14:paraId="3996B801">
      <w:pPr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Impulsionar a adesão ao protocolo de higiene das mãos em uma unidade de terapia intensiva, por meio da aplicação de estratégias de baixo custo e alto impacto.</w:t>
      </w:r>
    </w:p>
    <w:p w14:paraId="48E18477">
      <w:pPr>
        <w:pStyle w:val="3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Métodos</w:t>
      </w:r>
    </w:p>
    <w:p w14:paraId="0CC6AD1C">
      <w:pPr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Trata-se de um estudo observacional, realizado de janeiro a dezembro de 2024, na Unidade de Terapia Intensiva de um hospital secundário de referência no município de Fortaleza/CE. Foram conduzidas auditorias observacionais ocultas, com registro de dados como data da coleta, nome do profissional, categoria profissional, momento da não adesão e técnica utilizada. A intervenção adotou a estratégia multimodal preconizada pela Organização Mundial da Saúde (OMS), abrangendo: vigilância e feedback individualizado, capacitação continuada, garantia de disponibilidade de insumos, lembretes visuais e fortalecimento da cultura institucional de segurança. Após cada auditoria, os profissionais receberam devolutivas individualizadas com foco nos momentos críticos de falha, buscando evitar reincidências. Atividades lúdicas e educativas foram incorporadas com o intuito de engajar a equipe e reforçar a técnica correta da higienização das mãos.</w:t>
      </w:r>
    </w:p>
    <w:p w14:paraId="67CE306B">
      <w:pPr>
        <w:pStyle w:val="3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Resultados</w:t>
      </w:r>
    </w:p>
    <w:p w14:paraId="11BCDDC5">
      <w:pPr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Com base nos dados coletados entre janeiro e dezembro de 2024, foi observado aumento da adesão de 70% para uma média de 92%. O momento de maior fragilidade foi identificado como o “antes do contato com o paciente”, especialmente entre profissionais de serviços de apoio (imagem, laboratório) e o serviço de hemodiálise. Houve redução da densidade de IRAS em 23% e queda de 50% nas infecções respiratórias, com destaque para traqueobronquites e pneumonias associadas à ventilação mecânica (PAV).</w:t>
      </w:r>
    </w:p>
    <w:p w14:paraId="09A15D09">
      <w:pPr>
        <w:pStyle w:val="3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Conclusão</w:t>
      </w:r>
    </w:p>
    <w:p w14:paraId="5497E4A7">
      <w:pPr>
        <w:widowControl/>
        <w:bidi w:val="0"/>
        <w:spacing w:before="0" w:after="200" w:line="276" w:lineRule="auto"/>
        <w:jc w:val="left"/>
        <w:rPr>
          <w:color w:val="auto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A combinação de auditoria oculta, feedback direcionado e a aplicação da estratégia multimodal da OMS demonstrou-se eficaz na mudança de comportamento e consolidação de práticas seguras, mesmo com recursos limitados. A iniciativa resultou em melhora sustentada da adesão e impacto direto na segurança do paciente, refletido na queda </w:t>
      </w:r>
      <w:r>
        <w:rPr>
          <w:color w:val="auto"/>
        </w:rPr>
        <w:t>significativa das taxas de infecção na UTI.</w:t>
      </w:r>
    </w:p>
    <w:p w14:paraId="65188CBD">
      <w:pPr>
        <w:widowControl/>
        <w:bidi w:val="0"/>
        <w:spacing w:before="0" w:after="200" w:line="276" w:lineRule="auto"/>
        <w:jc w:val="left"/>
        <w:rPr>
          <w:rFonts w:hint="default"/>
          <w:color w:val="auto"/>
          <w:lang w:val="pt-BR"/>
        </w:rPr>
      </w:pPr>
      <w:r>
        <w:rPr>
          <w:rFonts w:hint="default"/>
          <w:color w:val="auto"/>
          <w:lang w:val="pt-BR"/>
        </w:rPr>
        <w:t>1 Hospital Geral Dr. Waldemar Alcântara</w:t>
      </w:r>
    </w:p>
    <w:sectPr>
      <w:pgSz w:w="12240" w:h="15840"/>
      <w:pgMar w:top="1440" w:right="1800" w:bottom="1440" w:left="1800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ＭＳ 明朝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pStyle w:val="22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pStyle w:val="33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bullet"/>
      <w:pStyle w:val="18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bullet"/>
      <w:pStyle w:val="32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pStyle w:val="29"/>
      <w:lvlText w:val="%1."/>
      <w:lvlJc w:val="left"/>
      <w:pPr>
        <w:tabs>
          <w:tab w:val="left" w:pos="1080"/>
        </w:tabs>
        <w:ind w:left="108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59ADCABA"/>
    <w:multiLevelType w:val="multilevel"/>
    <w:tmpl w:val="59ADCABA"/>
    <w:lvl w:ilvl="0" w:tentative="0">
      <w:start w:val="1"/>
      <w:numFmt w:val="bullet"/>
      <w:pStyle w:val="17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22CC3"/>
    <w:rsid w:val="52184A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qFormat="1" w:uiPriority="99" w:semiHidden="0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EastAsia" w:cstheme="minorBidi"/>
      <w:color w:val="auto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paragraph" w:styleId="14">
    <w:name w:val="List"/>
    <w:basedOn w:val="1"/>
    <w:unhideWhenUsed/>
    <w:qFormat/>
    <w:uiPriority w:val="99"/>
    <w:pPr>
      <w:spacing w:before="0" w:after="200"/>
      <w:ind w:left="360" w:hanging="360"/>
      <w:contextualSpacing/>
    </w:pPr>
  </w:style>
  <w:style w:type="paragraph" w:styleId="15">
    <w:name w:val="Body Text"/>
    <w:basedOn w:val="1"/>
    <w:link w:val="42"/>
    <w:unhideWhenUsed/>
    <w:qFormat/>
    <w:uiPriority w:val="99"/>
    <w:pPr>
      <w:spacing w:before="0" w:after="120"/>
    </w:pPr>
  </w:style>
  <w:style w:type="paragraph" w:styleId="16">
    <w:name w:val="Title"/>
    <w:basedOn w:val="1"/>
    <w:next w:val="1"/>
    <w:link w:val="40"/>
    <w:qFormat/>
    <w:uiPriority w:val="10"/>
    <w:pPr>
      <w:pBdr>
        <w:bottom w:val="single" w:color="4F81BD" w:sz="8" w:space="4"/>
      </w:pBdr>
      <w:spacing w:before="0"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"/>
      <w:sz w:val="52"/>
      <w:szCs w:val="52"/>
    </w:rPr>
  </w:style>
  <w:style w:type="paragraph" w:styleId="17">
    <w:name w:val="List Bullet 3"/>
    <w:basedOn w:val="1"/>
    <w:unhideWhenUsed/>
    <w:qFormat/>
    <w:uiPriority w:val="99"/>
    <w:pPr>
      <w:numPr>
        <w:ilvl w:val="0"/>
        <w:numId w:val="1"/>
      </w:numPr>
      <w:spacing w:before="0" w:after="200"/>
      <w:contextualSpacing/>
    </w:pPr>
  </w:style>
  <w:style w:type="paragraph" w:styleId="18">
    <w:name w:val="List Bullet 2"/>
    <w:basedOn w:val="1"/>
    <w:unhideWhenUsed/>
    <w:qFormat/>
    <w:uiPriority w:val="99"/>
    <w:pPr>
      <w:numPr>
        <w:ilvl w:val="0"/>
        <w:numId w:val="2"/>
      </w:numPr>
      <w:spacing w:before="0" w:after="200"/>
      <w:contextualSpacing/>
    </w:pPr>
  </w:style>
  <w:style w:type="paragraph" w:styleId="19">
    <w:name w:val="macro"/>
    <w:link w:val="45"/>
    <w:unhideWhenUsed/>
    <w:qFormat/>
    <w:uiPriority w:val="99"/>
    <w:pPr>
      <w:widowControl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bidi w:val="0"/>
      <w:spacing w:before="0" w:after="200" w:line="276" w:lineRule="auto"/>
      <w:jc w:val="left"/>
    </w:pPr>
    <w:rPr>
      <w:rFonts w:ascii="Courier" w:hAnsi="Courier" w:eastAsiaTheme="minorEastAsia" w:cstheme="minorBidi"/>
      <w:color w:val="auto"/>
      <w:kern w:val="0"/>
      <w:sz w:val="20"/>
      <w:szCs w:val="20"/>
      <w:lang w:val="en-US" w:eastAsia="en-US" w:bidi="ar-SA"/>
    </w:rPr>
  </w:style>
  <w:style w:type="paragraph" w:styleId="20">
    <w:name w:val="List Continue"/>
    <w:basedOn w:val="1"/>
    <w:unhideWhenUsed/>
    <w:qFormat/>
    <w:uiPriority w:val="99"/>
    <w:pPr>
      <w:spacing w:before="0" w:after="120"/>
      <w:ind w:left="360" w:firstLine="0"/>
      <w:contextualSpacing/>
    </w:pPr>
  </w:style>
  <w:style w:type="paragraph" w:styleId="21">
    <w:name w:val="Body Text 3"/>
    <w:basedOn w:val="1"/>
    <w:link w:val="44"/>
    <w:unhideWhenUsed/>
    <w:qFormat/>
    <w:uiPriority w:val="99"/>
    <w:pPr>
      <w:spacing w:before="0" w:after="120"/>
    </w:pPr>
    <w:rPr>
      <w:sz w:val="16"/>
      <w:szCs w:val="16"/>
    </w:rPr>
  </w:style>
  <w:style w:type="paragraph" w:styleId="22">
    <w:name w:val="List Number 2"/>
    <w:basedOn w:val="1"/>
    <w:unhideWhenUsed/>
    <w:qFormat/>
    <w:uiPriority w:val="99"/>
    <w:pPr>
      <w:numPr>
        <w:ilvl w:val="0"/>
        <w:numId w:val="3"/>
      </w:numPr>
      <w:spacing w:before="0" w:after="200"/>
      <w:contextualSpacing/>
    </w:pPr>
  </w:style>
  <w:style w:type="paragraph" w:styleId="23">
    <w:name w:val="Body Text 2"/>
    <w:basedOn w:val="1"/>
    <w:link w:val="43"/>
    <w:unhideWhenUsed/>
    <w:qFormat/>
    <w:uiPriority w:val="99"/>
    <w:pPr>
      <w:spacing w:before="0" w:after="120" w:line="480" w:lineRule="auto"/>
    </w:pPr>
  </w:style>
  <w:style w:type="paragraph" w:styleId="24">
    <w:name w:val="header"/>
    <w:basedOn w:val="1"/>
    <w:link w:val="35"/>
    <w:unhideWhenUsed/>
    <w:qFormat/>
    <w:uiPriority w:val="99"/>
    <w:pPr>
      <w:tabs>
        <w:tab w:val="center" w:pos="4680"/>
        <w:tab w:val="right" w:pos="9360"/>
      </w:tabs>
      <w:spacing w:before="0" w:after="0" w:line="240" w:lineRule="auto"/>
    </w:pPr>
  </w:style>
  <w:style w:type="paragraph" w:styleId="25">
    <w:name w:val="List Continue 3"/>
    <w:basedOn w:val="1"/>
    <w:unhideWhenUsed/>
    <w:qFormat/>
    <w:uiPriority w:val="99"/>
    <w:pPr>
      <w:spacing w:before="0" w:after="120"/>
      <w:ind w:left="1080" w:firstLine="0"/>
      <w:contextualSpacing/>
    </w:pPr>
  </w:style>
  <w:style w:type="paragraph" w:styleId="26">
    <w:name w:val="footer"/>
    <w:basedOn w:val="1"/>
    <w:link w:val="36"/>
    <w:unhideWhenUsed/>
    <w:qFormat/>
    <w:uiPriority w:val="99"/>
    <w:pPr>
      <w:tabs>
        <w:tab w:val="center" w:pos="4680"/>
        <w:tab w:val="right" w:pos="9360"/>
      </w:tabs>
      <w:spacing w:before="0" w:after="0" w:line="240" w:lineRule="auto"/>
    </w:pPr>
  </w:style>
  <w:style w:type="paragraph" w:styleId="27">
    <w:name w:val="caption"/>
    <w:basedOn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8">
    <w:name w:val="List Continue 2"/>
    <w:basedOn w:val="1"/>
    <w:unhideWhenUsed/>
    <w:qFormat/>
    <w:uiPriority w:val="99"/>
    <w:pPr>
      <w:spacing w:before="0" w:after="120"/>
      <w:ind w:left="720" w:firstLine="0"/>
      <w:contextualSpacing/>
    </w:pPr>
  </w:style>
  <w:style w:type="paragraph" w:styleId="29">
    <w:name w:val="List Number 3"/>
    <w:basedOn w:val="1"/>
    <w:unhideWhenUsed/>
    <w:qFormat/>
    <w:uiPriority w:val="99"/>
    <w:pPr>
      <w:numPr>
        <w:ilvl w:val="0"/>
        <w:numId w:val="4"/>
      </w:numPr>
      <w:spacing w:before="0" w:after="200"/>
      <w:contextualSpacing/>
    </w:pPr>
  </w:style>
  <w:style w:type="paragraph" w:styleId="30">
    <w:name w:val="List Bullet 4"/>
    <w:basedOn w:val="1"/>
    <w:unhideWhenUsed/>
    <w:qFormat/>
    <w:uiPriority w:val="99"/>
    <w:pPr>
      <w:spacing w:before="0" w:after="200"/>
      <w:ind w:left="1080" w:hanging="360"/>
      <w:contextualSpacing/>
    </w:pPr>
  </w:style>
  <w:style w:type="paragraph" w:styleId="31">
    <w:name w:val="Subtitle"/>
    <w:basedOn w:val="1"/>
    <w:next w:val="1"/>
    <w:link w:val="4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2">
    <w:name w:val="List Bullet"/>
    <w:basedOn w:val="1"/>
    <w:unhideWhenUsed/>
    <w:qFormat/>
    <w:uiPriority w:val="99"/>
    <w:pPr>
      <w:numPr>
        <w:ilvl w:val="0"/>
        <w:numId w:val="5"/>
      </w:numPr>
      <w:spacing w:before="0" w:after="200"/>
      <w:contextualSpacing/>
    </w:pPr>
  </w:style>
  <w:style w:type="paragraph" w:styleId="33">
    <w:name w:val="List Number"/>
    <w:basedOn w:val="1"/>
    <w:unhideWhenUsed/>
    <w:qFormat/>
    <w:uiPriority w:val="99"/>
    <w:pPr>
      <w:numPr>
        <w:ilvl w:val="0"/>
        <w:numId w:val="6"/>
      </w:numPr>
      <w:spacing w:before="0" w:after="200"/>
      <w:contextualSpacing/>
    </w:pPr>
  </w:style>
  <w:style w:type="table" w:styleId="34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er Char"/>
    <w:basedOn w:val="11"/>
    <w:link w:val="24"/>
    <w:qFormat/>
    <w:uiPriority w:val="99"/>
  </w:style>
  <w:style w:type="character" w:customStyle="1" w:styleId="36">
    <w:name w:val="Footer Char"/>
    <w:basedOn w:val="11"/>
    <w:link w:val="26"/>
    <w:qFormat/>
    <w:uiPriority w:val="99"/>
  </w:style>
  <w:style w:type="character" w:customStyle="1" w:styleId="37">
    <w:name w:val="Heading 1 Char"/>
    <w:basedOn w:val="11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38">
    <w:name w:val="Heading 2 Char"/>
    <w:basedOn w:val="11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9">
    <w:name w:val="Heading 3 Char"/>
    <w:basedOn w:val="11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0">
    <w:name w:val="Title Char"/>
    <w:basedOn w:val="11"/>
    <w:link w:val="16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"/>
      <w:sz w:val="52"/>
      <w:szCs w:val="52"/>
    </w:rPr>
  </w:style>
  <w:style w:type="character" w:customStyle="1" w:styleId="41">
    <w:name w:val="Subtitle Char"/>
    <w:basedOn w:val="11"/>
    <w:link w:val="3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42">
    <w:name w:val="Body Text Char"/>
    <w:basedOn w:val="11"/>
    <w:link w:val="15"/>
    <w:qFormat/>
    <w:uiPriority w:val="99"/>
  </w:style>
  <w:style w:type="character" w:customStyle="1" w:styleId="43">
    <w:name w:val="Body Text 2 Char"/>
    <w:basedOn w:val="11"/>
    <w:link w:val="23"/>
    <w:qFormat/>
    <w:uiPriority w:val="99"/>
  </w:style>
  <w:style w:type="character" w:customStyle="1" w:styleId="44">
    <w:name w:val="Body Text 3 Char"/>
    <w:basedOn w:val="11"/>
    <w:link w:val="21"/>
    <w:qFormat/>
    <w:uiPriority w:val="99"/>
    <w:rPr>
      <w:sz w:val="16"/>
      <w:szCs w:val="16"/>
    </w:rPr>
  </w:style>
  <w:style w:type="character" w:customStyle="1" w:styleId="45">
    <w:name w:val="Macro Text Char"/>
    <w:basedOn w:val="11"/>
    <w:link w:val="19"/>
    <w:qFormat/>
    <w:uiPriority w:val="99"/>
    <w:rPr>
      <w:rFonts w:ascii="Courier" w:hAnsi="Courier"/>
      <w:sz w:val="20"/>
      <w:szCs w:val="20"/>
    </w:rPr>
  </w:style>
  <w:style w:type="character" w:customStyle="1" w:styleId="46">
    <w:name w:val="Quote Char"/>
    <w:basedOn w:val="11"/>
    <w:link w:val="47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7">
    <w:name w:val="Quote"/>
    <w:basedOn w:val="1"/>
    <w:next w:val="1"/>
    <w:link w:val="4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8">
    <w:name w:val="Heading 4 Char"/>
    <w:basedOn w:val="11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9">
    <w:name w:val="Heading 5 Char"/>
    <w:basedOn w:val="11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0">
    <w:name w:val="Heading 6 Char"/>
    <w:basedOn w:val="11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1">
    <w:name w:val="Heading 7 Char"/>
    <w:basedOn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2">
    <w:name w:val="Heading 8 Char"/>
    <w:basedOn w:val="11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3">
    <w:name w:val="Heading 9 Char"/>
    <w:basedOn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4">
    <w:name w:val="Ênfase1"/>
    <w:basedOn w:val="11"/>
    <w:qFormat/>
    <w:uiPriority w:val="20"/>
    <w:rPr>
      <w:i/>
      <w:iCs/>
    </w:rPr>
  </w:style>
  <w:style w:type="character" w:customStyle="1" w:styleId="55">
    <w:name w:val="Intense Quote Char"/>
    <w:basedOn w:val="11"/>
    <w:link w:val="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56">
    <w:name w:val="Intense Quote"/>
    <w:basedOn w:val="1"/>
    <w:next w:val="1"/>
    <w:link w:val="55"/>
    <w:qFormat/>
    <w:uiPriority w:val="30"/>
    <w:pPr>
      <w:pBdr>
        <w:bottom w:val="single" w:color="4F81BD" w:sz="4" w:space="4"/>
      </w:pBdr>
      <w:spacing w:before="200" w:after="280"/>
      <w:ind w:left="936" w:right="936" w:firstLine="0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7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8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9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0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1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62">
    <w:name w:val="Título1"/>
    <w:basedOn w:val="1"/>
    <w:next w:val="1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63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64">
    <w:name w:val="Cabeçalho e Rodapé"/>
    <w:basedOn w:val="1"/>
    <w:qFormat/>
    <w:uiPriority w:val="0"/>
  </w:style>
  <w:style w:type="paragraph" w:styleId="65">
    <w:name w:val="No Spacing"/>
    <w:qFormat/>
    <w:uiPriority w:val="1"/>
    <w:pPr>
      <w:widowControl/>
      <w:suppressAutoHyphens/>
      <w:bidi w:val="0"/>
      <w:spacing w:before="0" w:after="0" w:line="240" w:lineRule="auto"/>
      <w:jc w:val="left"/>
    </w:pPr>
    <w:rPr>
      <w:rFonts w:asciiTheme="minorHAnsi" w:hAnsiTheme="minorHAnsi" w:eastAsiaTheme="minorEastAsia" w:cstheme="minorBidi"/>
      <w:color w:val="auto"/>
      <w:kern w:val="0"/>
      <w:sz w:val="22"/>
      <w:szCs w:val="22"/>
      <w:lang w:val="en-US" w:eastAsia="en-US" w:bidi="ar-SA"/>
    </w:rPr>
  </w:style>
  <w:style w:type="paragraph" w:styleId="66">
    <w:name w:val="List Paragraph"/>
    <w:basedOn w:val="1"/>
    <w:qFormat/>
    <w:uiPriority w:val="34"/>
    <w:pPr>
      <w:spacing w:before="0" w:after="200"/>
      <w:ind w:left="720" w:firstLine="0"/>
      <w:contextualSpacing/>
    </w:pPr>
  </w:style>
  <w:style w:type="paragraph" w:customStyle="1" w:styleId="67">
    <w:name w:val="TOC Heading"/>
    <w:basedOn w:val="2"/>
    <w:next w:val="1"/>
    <w:semiHidden/>
    <w:unhideWhenUsed/>
    <w:qFormat/>
    <w:uiPriority w:val="39"/>
  </w:style>
  <w:style w:type="table" w:styleId="68">
    <w:name w:val="Light Shading"/>
    <w:basedOn w:val="1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9">
    <w:name w:val="Light Shading Accent 1"/>
    <w:basedOn w:val="1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70">
    <w:name w:val="Light Shading Accent 2"/>
    <w:basedOn w:val="1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71">
    <w:name w:val="Light Shading Accent 3"/>
    <w:basedOn w:val="1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Light Shading Accent 4"/>
    <w:basedOn w:val="1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73">
    <w:name w:val="Light Shading Accent 5"/>
    <w:basedOn w:val="1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74">
    <w:name w:val="Light Shading Accent 6"/>
    <w:basedOn w:val="1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75">
    <w:name w:val="Light List"/>
    <w:basedOn w:val="1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6">
    <w:name w:val="Light List Accent 1"/>
    <w:basedOn w:val="1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7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8">
    <w:name w:val="Light List Accent 3"/>
    <w:basedOn w:val="1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9">
    <w:name w:val="Light List Accent 4"/>
    <w:basedOn w:val="1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80">
    <w:name w:val="Light List Accent 5"/>
    <w:basedOn w:val="1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81">
    <w:name w:val="Light List Accent 6"/>
    <w:basedOn w:val="1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82">
    <w:name w:val="Light Grid"/>
    <w:basedOn w:val="1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83">
    <w:name w:val="Light Grid Accent 1"/>
    <w:basedOn w:val="1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84">
    <w:name w:val="Light Grid Accent 2"/>
    <w:basedOn w:val="1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85">
    <w:name w:val="Light Grid Accent 3"/>
    <w:basedOn w:val="1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86">
    <w:name w:val="Light Grid Accent 4"/>
    <w:basedOn w:val="1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87">
    <w:name w:val="Light Grid Accent 5"/>
    <w:basedOn w:val="1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88">
    <w:name w:val="Light Grid Accent 6"/>
    <w:basedOn w:val="1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89">
    <w:name w:val="Medium Shading 1"/>
    <w:basedOn w:val="1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0">
    <w:name w:val="Medium Shading 1 Accent 1"/>
    <w:basedOn w:val="1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1">
    <w:name w:val="Medium Shading 1 Accent 2"/>
    <w:basedOn w:val="1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2">
    <w:name w:val="Medium Shading 1 Accent 3"/>
    <w:basedOn w:val="1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3">
    <w:name w:val="Medium Shading 1 Accent 4"/>
    <w:basedOn w:val="1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4">
    <w:name w:val="Medium Shading 1 Accent 5"/>
    <w:basedOn w:val="1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5">
    <w:name w:val="Medium Shading 1 Accent 6"/>
    <w:basedOn w:val="1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6">
    <w:name w:val="Medium Shading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7">
    <w:name w:val="Medium Shading 2 Accent 1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8">
    <w:name w:val="Medium Shading 2 Accent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9">
    <w:name w:val="Medium Shading 2 Accent 3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0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1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2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3">
    <w:name w:val="Medium Lis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styleId="104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styleId="105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styleId="106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styleId="107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styleId="108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styleId="109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styleId="110">
    <w:name w:val="Medium Lis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1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2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3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4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5">
    <w:name w:val="Medium List 2 Accent 5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6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7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000000" w:themeColor="text1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18">
    <w:name w:val="Medium Grid 1 Accent 1"/>
    <w:basedOn w:val="1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4F81BD" w:themeColor="accent1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19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0504D" w:themeColor="accent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20">
    <w:name w:val="Medium Grid 1 Accent 3"/>
    <w:basedOn w:val="1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BBB59" w:themeColor="accent3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21">
    <w:name w:val="Medium Grid 1 Accent 4"/>
    <w:basedOn w:val="1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064A2" w:themeColor="accent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22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4BACC6" w:themeColor="accent5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23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79646" w:themeColor="accent6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styleId="124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5">
    <w:name w:val="Medium Grid 2 Accent 1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6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7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8">
    <w:name w:val="Medium Grid 2 Accent 4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9">
    <w:name w:val="Medium Grid 2 Accent 5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30">
    <w:name w:val="Medium Grid 2 Accent 6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31">
    <w:name w:val="Medium Grid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32">
    <w:name w:val="Medium Grid 3 Accent 1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33">
    <w:name w:val="Medium Grid 3 Accent 2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34">
    <w:name w:val="Medium Grid 3 Accent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35">
    <w:name w:val="Medium Grid 3 Accent 4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36">
    <w:name w:val="Medium Grid 3 Accent 5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37">
    <w:name w:val="Medium Grid 3 Accent 6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38">
    <w:name w:val="Dark List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39">
    <w:name w:val="Dark List Accent 1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40">
    <w:name w:val="Dark List Accent 2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41">
    <w:name w:val="Dark List Accent 3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42">
    <w:name w:val="Dark List Accent 4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43">
    <w:name w:val="Dark List Accent 5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44">
    <w:name w:val="Dark List Accent 6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45">
    <w:name w:val="Colorful Shading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6">
    <w:name w:val="Colorful Shading Accent 1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7">
    <w:name w:val="Colorful Shading Accent 2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8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49">
    <w:name w:val="Colorful Shading Accent 4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0">
    <w:name w:val="Colorful Shading Accent 5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1">
    <w:name w:val="Colorful Shading Accent 6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2">
    <w:name w:val="Colorful List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153">
    <w:name w:val="Colorful List Accent 1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styleId="154">
    <w:name w:val="Colorful List Accent 2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styleId="155">
    <w:name w:val="Colorful List Accent 3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styleId="156">
    <w:name w:val="Colorful List Accent 4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styleId="157">
    <w:name w:val="Colorful List Accent 5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styleId="158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styleId="159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60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61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62">
    <w:name w:val="Colorful Grid Accent 3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63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64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65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2273</Characters>
  <Paragraphs>13</Paragraphs>
  <TotalTime>5</TotalTime>
  <ScaleCrop>false</ScaleCrop>
  <LinksUpToDate>false</LinksUpToDate>
  <CharactersWithSpaces>2648</CharactersWithSpaces>
  <Application>WPS Office_12.2.0.20326_F1E327BC-269C-435d-A152-05C5408002CA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cristiane.cca</cp:lastModifiedBy>
  <dcterms:modified xsi:type="dcterms:W3CDTF">2025-04-14T16:29:54Z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1046-12.2.0.20326</vt:lpwstr>
  </property>
  <property fmtid="{D5CDD505-2E9C-101B-9397-08002B2CF9AE}" pid="9" name="ICV">
    <vt:lpwstr>B41324667FE44F249BA9C6DABC54CCEC_12</vt:lpwstr>
  </property>
</Properties>
</file>